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书名：龙与虎  5</w:t>
      </w:r>
    </w:p>
    <w:p>
      <w:r>
        <w:t>作者：（日）竹宫悠由子著；（日）秦绘；黄薇嫔译</w:t>
      </w:r>
    </w:p>
    <w:p>
      <w:r>
        <w:t>出版社：长沙:湖南美术出版社,2012.05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龙与虎  5 评论地址：https://www.jiaokey.com/book/detail/13031414.html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