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彩图版</w:t>
      </w:r>
    </w:p>
    <w:p>
      <w:r>
        <w:t>作者：（明）吴承恩原著；李智总策划；杨晶主编</w:t>
      </w:r>
    </w:p>
    <w:p>
      <w:r>
        <w:t>出版社：哈尔滨：北方文艺出版社</w:t>
      </w:r>
    </w:p>
    <w:p>
      <w:r>
        <w:t>出版日期：2010.12</w:t>
      </w:r>
    </w:p>
    <w:p>
      <w:r>
        <w:t>总页数：143</w:t>
      </w:r>
    </w:p>
    <w:p>
      <w:r>
        <w:t>更多请访问教客网: www.jiaokey.com</w:t>
      </w:r>
    </w:p>
    <w:p>
      <w:r>
        <w:t>西游记  彩图版 评论地址：https://www.jiaokey.com/book/detail/13031419.html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