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封神榜  绘图版</w:t>
      </w:r>
    </w:p>
    <w:p>
      <w:r>
        <w:rPr>
          <w:rFonts w:ascii="宋体" w:hAnsi="宋体" w:eastAsia="宋体"/>
          <w:sz w:val="24"/>
        </w:rPr>
        <w:t>（明）许仲琳著；张培红编写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封神榜  绘图版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（明）许仲琳著；张培红编写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合肥:安徽少年儿童出版社,2009.09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章回小说-中国-明代-缩写本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本书出售、求购地址：https://www.jiaokey.com/book/detail/13031455.html</w:t>
      </w:r>
    </w:p>
    <w:p>
      <w:r>
        <w:t>更多相关图书推荐：https://www.jiaokey.com</w:t>
      </w:r>
    </w:p>
    <w:p>
      <w:r>
        <w:t>（明）许仲琳著；张培红编写 其他作品：https://www.jiaokey.com/tag/（明）许仲琳著；张培红编写.html</w:t>
      </w:r>
    </w:p>
    <w:p>
      <w:r>
        <w:t>合肥:安徽少年儿童出版社,2009.09 出版图书：https://www.jiaokey.com/tag/合肥:安徽少年儿童出版社,2009.09.html</w:t>
      </w:r>
    </w:p>
    <w:p>
      <w:r>
        <w:t>关键词搜索：https://www.jiaokey.com/tag/章回小说-中国-明代-缩写本.html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