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书名：圣诞颂歌</w:t>
      </w:r>
    </w:p>
    <w:p>
      <w:r>
        <w:t>作者：（英）狄更斯著；吴均陶译</w:t>
      </w:r>
    </w:p>
    <w:p>
      <w:r>
        <w:t>出版社：武汉:湖北教育出版社,2011.02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圣诞颂歌 评论地址：https://www.jiaokey.com/book/detail/13031631.html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