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3  错误魔法</w:t>
      </w:r>
    </w:p>
    <w:p>
      <w:r>
        <w:t>作者：（英）吉尔·墨菲著；陈晓希译</w:t>
      </w:r>
    </w:p>
    <w:p>
      <w:r>
        <w:t>出版社：西安：未来出版社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魔法小女巫  3  错误魔法 评论地址：https://www.jiaokey.com/book/detail/13031673.html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