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书名：画坛辑佚  旧闻录  1937-1945  上</w:t>
      </w:r>
    </w:p>
    <w:p>
      <w:r>
        <w:t>作者：黄宗贤，范美俊编著</w:t>
      </w:r>
    </w:p>
    <w:p>
      <w:r>
        <w:t>出版社：重庆：重庆出版社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画坛辑佚  旧闻录  1937-1945  上 评论地址：https://www.jiaokey.com/book/detail/13031765.html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