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现代生活百科  图文版  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现代生活百科  图文版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本书出售、求购地址：https://www.jiaokey.com/book/detail/13032001.html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关键词搜索：https://www.jiaokey.com/tag/现代生活百科  图文版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