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书名：放歌伊犁</w:t>
      </w:r>
    </w:p>
    <w:p>
      <w:r>
        <w:t>作者：凌伟主编</w:t>
      </w:r>
    </w:p>
    <w:p>
      <w:r>
        <w:t>出版社：新疆生产建设兵团,2009.09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放歌伊犁 评论地址：https://www.jiaokey.com/book/detail/13032040.html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