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书名：闯天  百名安徽籍战士戍守喀喇昆仑纪实</w:t>
      </w:r>
    </w:p>
    <w:p>
      <w:r>
        <w:t>作者：杨国泰著</w:t>
      </w:r>
    </w:p>
    <w:p>
      <w:r>
        <w:t>出版社：乌鲁木齐：新疆青少年出版社</w:t>
      </w:r>
    </w:p>
    <w:p>
      <w:r>
        <w:t>出版日期：1998.08</w:t>
      </w:r>
    </w:p>
    <w:p>
      <w:r>
        <w:t>总页数：276</w:t>
      </w:r>
    </w:p>
    <w:p>
      <w:r>
        <w:t>更多请访问教客网: www.jiaokey.com</w:t>
      </w:r>
    </w:p>
    <w:p>
      <w:r>
        <w:t>闯天  百名安徽籍战士戍守喀喇昆仑纪实 评论地址：https://www.jiaokey.com/book/detail/13032045.html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