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杨新三回忆录</w:t>
      </w:r>
    </w:p>
    <w:p>
      <w:r>
        <w:t>作者：付海云整理</w:t>
      </w:r>
    </w:p>
    <w:p>
      <w:r>
        <w:t>出版社：新疆生产建设兵团出版社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脚印  杨新三回忆录 评论地址：https://www.jiaokey.com/book/detail/13032140.html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