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书名：黑油山的雕像  报告文学</w:t>
      </w:r>
    </w:p>
    <w:p>
      <w:r>
        <w:t>作者：安定一，刘瑶编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总页数：385</w:t>
      </w:r>
    </w:p>
    <w:p>
      <w:r>
        <w:t>更多请访问教客网: www.jiaokey.com</w:t>
      </w:r>
    </w:p>
    <w:p>
      <w:r>
        <w:t>黑油山的雕像  报告文学 评论地址：https://www.jiaokey.com/book/detail/13032159.html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