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书名：我们新疆好地方  报告文学作品集</w:t>
      </w:r>
    </w:p>
    <w:p>
      <w:r>
        <w:t>作者：中共新疆维吾尔自治区委员会宣传部编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我们新疆好地方  报告文学作品集 评论地址：https://www.jiaokey.com/book/detail/13032162.html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