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书名：太阳作证  报告文学集</w:t>
      </w:r>
    </w:p>
    <w:p>
      <w:r>
        <w:t>作者：吴连增，孟丁山主编；《中国西部文学》编辑部，《绿洲》杂志社编</w:t>
      </w:r>
    </w:p>
    <w:p>
      <w:r>
        <w:t>出版社：乌鲁木齐：新疆人民出版社</w:t>
      </w:r>
    </w:p>
    <w:p>
      <w:r>
        <w:t>出版日期：1994.07</w:t>
      </w:r>
    </w:p>
    <w:p>
      <w:r>
        <w:t>总页数：361</w:t>
      </w:r>
    </w:p>
    <w:p>
      <w:r>
        <w:t>更多请访问教客网: www.jiaokey.com</w:t>
      </w:r>
    </w:p>
    <w:p>
      <w:r>
        <w:t>太阳作证  报告文学集 评论地址：https://www.jiaokey.com/book/detail/13032168.html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