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书名：西部法官</w:t>
      </w:r>
    </w:p>
    <w:p>
      <w:r>
        <w:t>作者：朱光华著；新疆维吾尔自治区喀什地区中级人民法院编</w:t>
      </w:r>
    </w:p>
    <w:p>
      <w:r>
        <w:t>出版社：乌鲁木齐：新疆人民出版社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西部法官 评论地址：https://www.jiaokey.com/book/detail/13032207.html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