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书名：国民经济安全研究  跨市场金融资产套利与金融安全研究</w:t>
      </w:r>
    </w:p>
    <w:p>
      <w:r>
        <w:t>作者：徐龙炳主编；张祥建副主编</w:t>
      </w:r>
    </w:p>
    <w:p>
      <w:r>
        <w:t>出版社：上海：上海财经大学出版社</w:t>
      </w:r>
    </w:p>
    <w:p>
      <w:r>
        <w:t>出版日期：2012.04</w:t>
      </w:r>
    </w:p>
    <w:p>
      <w:r>
        <w:t>总页数：180</w:t>
      </w:r>
    </w:p>
    <w:p>
      <w:r>
        <w:t>更多请访问教客网: www.jiaokey.com</w:t>
      </w:r>
    </w:p>
    <w:p>
      <w:r>
        <w:t>国民经济安全研究  跨市场金融资产套利与金融安全研究 评论地址：https://www.jiaokey.com/book/detail/13032345.html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