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书名：大学核心英语预备级教程  第2册  试用本</w:t>
      </w:r>
    </w:p>
    <w:p>
      <w:r>
        <w:t>作者：杨惠中，张彦斌主编；娄炳坤，郑志祥，傅丽萍编写</w:t>
      </w:r>
    </w:p>
    <w:p>
      <w:r>
        <w:t>出版社：上海：上海交通大学出版社</w:t>
      </w:r>
    </w:p>
    <w:p>
      <w:r>
        <w:t>出版日期：1988.05</w:t>
      </w:r>
    </w:p>
    <w:p>
      <w:r>
        <w:t>总页数：344</w:t>
      </w:r>
    </w:p>
    <w:p>
      <w:r>
        <w:t>更多请访问教客网: www.jiaokey.com</w:t>
      </w:r>
    </w:p>
    <w:p>
      <w:r>
        <w:t>大学核心英语预备级教程  第2册  试用本 评论地址：https://www.jiaokey.com/book/detail/13032506.html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