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书名：我心喜阅绘本  晚安，工地上的车</w:t>
      </w:r>
    </w:p>
    <w:p>
      <w:r>
        <w:t>作者：（美）谢丽·达斯基·瑞科尔著；（美）汤姆·利希藤黑尔德绘；崔维燕译</w:t>
      </w:r>
    </w:p>
    <w:p>
      <w:r>
        <w:t>出版社：武汉:湖北美术出版社,2012.08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我心喜阅绘本  晚安，工地上的车 评论地址：https://www.jiaokey.com/book/detail/13032637.html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