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清清甜甜的菊花茶</w:t>
      </w:r>
    </w:p>
    <w:p>
      <w:r>
        <w:rPr>
          <w:rFonts w:ascii="宋体" w:hAnsi="宋体" w:eastAsia="宋体"/>
          <w:sz w:val="24"/>
        </w:rPr>
        <w:t>董宏猷著；王祖民绘；高洪波主编；金波顾问；中国作家协会儿童文学委员会选编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清清甜甜的菊花茶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董宏猷著；王祖民绘；高洪波主编；金波顾问；中国作家协会儿童文学委员会选编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本书出售、求购地址：https://www.jiaokey.com/book/detail/13032650.html</w:t>
      </w:r>
    </w:p>
    <w:p>
      <w:r>
        <w:t>更多相关图书推荐：https://www.jiaokey.com</w:t>
      </w:r>
    </w:p>
    <w:p>
      <w:r>
        <w:t>董宏猷著；王祖民绘；高洪波主编；金波顾问；中国作家协会儿童文学委员会选编 其他作品：https://www.jiaokey.com/tag/董宏猷著；王祖民绘；高洪波主编；金波顾问；中国作家协会儿童文学委员会选编.html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关键词搜索：https://www.jiaokey.com/tag/清清甜甜的菊花茶.html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