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书名：布布与小蛮历险记</w:t>
      </w:r>
    </w:p>
    <w:p>
      <w:r>
        <w:t>作者：梦亦非著；刘桐绘</w:t>
      </w:r>
    </w:p>
    <w:p>
      <w:r>
        <w:t>出版社：成都:成都时代出版社,2012.07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布布与小蛮历险记 评论地址：https://www.jiaokey.com/book/detail/13032677.html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