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书名：奥兹作品  沙海无澜</w:t>
      </w:r>
    </w:p>
    <w:p>
      <w:r>
        <w:t>作者：（以）奥兹著；姚乃强，郭鸿涛译</w:t>
      </w:r>
    </w:p>
    <w:p>
      <w:r>
        <w:t>出版社：南京:译林出版社,2012.06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奥兹作品  沙海无澜 评论地址：https://www.jiaokey.com/book/detail/13032782.html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