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书名：邓稼先的故事</w:t>
      </w:r>
    </w:p>
    <w:p>
      <w:r>
        <w:t>作者：林文力主编</w:t>
      </w:r>
    </w:p>
    <w:p>
      <w:r>
        <w:t>出版社：呼伦贝尔：内蒙古文化出版社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邓稼先的故事 评论地址：https://www.jiaokey.com/book/detail/13032902.html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