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书名：人生·事业·理想</w:t>
      </w:r>
    </w:p>
    <w:p>
      <w:r>
        <w:t>作者：卢义茂，费开林主编；阎文英，巩维才编委</w:t>
      </w:r>
    </w:p>
    <w:p>
      <w:r>
        <w:t>出版社：徐州:中国矿业大学出版社,2011.10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人生·事业·理想 评论地址：https://www.jiaokey.com/book/detail/13032919.html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