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书名：两江穿越  走读曾国藩</w:t>
      </w:r>
    </w:p>
    <w:p>
      <w:r>
        <w:t>作者：曾海波制作片；李超平撰文；李稳摄影</w:t>
      </w:r>
    </w:p>
    <w:p>
      <w:r>
        <w:t>出版社：长沙：岳麓书社</w:t>
      </w:r>
    </w:p>
    <w:p>
      <w:r>
        <w:t>出版日期：2012.06</w:t>
      </w:r>
    </w:p>
    <w:p>
      <w:r>
        <w:t>总页数：284</w:t>
      </w:r>
    </w:p>
    <w:p>
      <w:r>
        <w:t>更多请访问教客网: www.jiaokey.com</w:t>
      </w:r>
    </w:p>
    <w:p>
      <w:r>
        <w:t>两江穿越  走读曾国藩 评论地址：https://www.jiaokey.com/book/detail/13032927.html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