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书名：这样做零售、企业管理最有效  标准化管理制度与表格精选</w:t>
      </w:r>
    </w:p>
    <w:p>
      <w:r>
        <w:t>作者：文华主编</w:t>
      </w:r>
    </w:p>
    <w:p>
      <w:r>
        <w:t>出版社：北京：企业管理出版社</w:t>
      </w:r>
    </w:p>
    <w:p>
      <w:r>
        <w:t>出版日期：2012.07</w:t>
      </w:r>
    </w:p>
    <w:p>
      <w:r>
        <w:t>总页数：258</w:t>
      </w:r>
    </w:p>
    <w:p>
      <w:r>
        <w:t>更多请访问教客网: www.jiaokey.com</w:t>
      </w:r>
    </w:p>
    <w:p>
      <w:r>
        <w:t>这样做零售、企业管理最有效  标准化管理制度与表格精选 评论地址：https://www.jiaokey.com/book/detail/13032994.html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