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书名：1946-2011年见证台湾光复中华振兴  纪念台湾省公费（派）生升学内地大学65周年</w:t>
      </w:r>
    </w:p>
    <w:p>
      <w:r>
        <w:t>作者：郑坚，陈弘主编；梁国扬，陈杰，纪斌等顾问；陈立谦执行主编</w:t>
      </w:r>
    </w:p>
    <w:p>
      <w:r>
        <w:t>出版社：北京：九州出版社</w:t>
      </w:r>
    </w:p>
    <w:p>
      <w:r>
        <w:t>出版日期：2012.03</w:t>
      </w:r>
    </w:p>
    <w:p>
      <w:r>
        <w:t>总页数：292</w:t>
      </w:r>
    </w:p>
    <w:p>
      <w:r>
        <w:t>更多请访问教客网: www.jiaokey.com</w:t>
      </w:r>
    </w:p>
    <w:p>
      <w:r>
        <w:t>1946-2011年见证台湾光复中华振兴  纪念台湾省公费（派）生升学内地大学65周年 评论地址：https://www.jiaokey.com/book/detail/13033015.html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