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书名：蓑雨人生  苏轼</w:t>
      </w:r>
    </w:p>
    <w:p>
      <w:r>
        <w:t>作者：宁建编</w:t>
      </w:r>
    </w:p>
    <w:p>
      <w:r>
        <w:t>出版社：北京:企业管理出版社,2012.07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蓑雨人生  苏轼 评论地址：https://www.jiaokey.com/book/detail/13033047.html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