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书名：常青藤漫画馆  不！爱丽丝  彩色精选版</w:t>
      </w:r>
    </w:p>
    <w:p>
      <w:r>
        <w:t>作者：（美）罗伊·W·泰勒著；王彩红编译</w:t>
      </w:r>
    </w:p>
    <w:p>
      <w:r>
        <w:t>出版社：长春：北方妇女儿童出版社</w:t>
      </w:r>
    </w:p>
    <w:p>
      <w:r>
        <w:t>出版日期：2012</w:t>
      </w:r>
    </w:p>
    <w:p>
      <w:r>
        <w:t>总页数：145</w:t>
      </w:r>
    </w:p>
    <w:p>
      <w:r>
        <w:t>更多请访问教客网: www.jiaokey.com</w:t>
      </w:r>
    </w:p>
    <w:p>
      <w:r>
        <w:t>常青藤漫画馆  不！爱丽丝  彩色精选版 评论地址：https://www.jiaokey.com/book/detail/13033056.html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