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书名：哈代乡土小说</w:t>
      </w:r>
    </w:p>
    <w:p>
      <w:r>
        <w:t>作者：张玲选编</w:t>
      </w:r>
    </w:p>
    <w:p>
      <w:r>
        <w:t>出版社：上海：上海文艺出版社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哈代乡土小说 评论地址：https://www.jiaokey.com/book/detail/13033060.html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