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下  名师导读美绘版</w:t>
      </w:r>
    </w:p>
    <w:p>
      <w:r>
        <w:t>作者：（清）曹雪芹，高鹗著；魏春艳，刘晓萍导读</w:t>
      </w:r>
    </w:p>
    <w:p>
      <w:r>
        <w:t>出版社：昆明：云南教育出版社</w:t>
      </w:r>
    </w:p>
    <w:p>
      <w:r>
        <w:t>出版日期：2010</w:t>
      </w:r>
    </w:p>
    <w:p>
      <w:r>
        <w:t>总页数：1178</w:t>
      </w:r>
    </w:p>
    <w:p>
      <w:r>
        <w:t>更多请访问教客网: www.jiaokey.com</w:t>
      </w:r>
    </w:p>
    <w:p>
      <w:r>
        <w:t>红楼梦  下  名师导读美绘版 评论地址：https://www.jiaokey.com/book/detail/13033123.html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