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趁一切还来得及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趁一切还来得及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本书出售、求购地址：https://www.jiaokey.com/book/detail/13033131.html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关键词搜索：https://www.jiaokey.com/tag/趁一切还来得及.html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