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民间原型与新时期以来的小说创作  1976年至2009年文学与民间文化关系研究</w:t>
      </w:r>
    </w:p>
    <w:p>
      <w:r>
        <w:rPr>
          <w:rFonts w:ascii="宋体" w:hAnsi="宋体" w:eastAsia="宋体"/>
          <w:sz w:val="24"/>
        </w:rPr>
        <w:t>王光东，陈小碧著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民间原型与新时期以来的小说创作  1976年至2009年文学与民间文化关系研究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王光东，陈小碧著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本书出售、求购地址：https://www.jiaokey.com/book/detail/13033139.html</w:t>
      </w:r>
    </w:p>
    <w:p>
      <w:r>
        <w:t>更多相关图书推荐：https://www.jiaokey.com</w:t>
      </w:r>
    </w:p>
    <w:p>
      <w:r>
        <w:t>王光东，陈小碧著 其他作品：https://www.jiaokey.com/tag/王光东，陈小碧著.html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关键词搜索：https://www.jiaokey.com/tag/民间原型与新时期以来的小说创作  1976年至2009年文学与民间文化关系研究.html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