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书名：融入世界  中国正式成为世贸组织成员</w:t>
      </w:r>
    </w:p>
    <w:p>
      <w:r>
        <w:t>作者：曾勋编写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总页数：119</w:t>
      </w:r>
    </w:p>
    <w:p>
      <w:r>
        <w:t>更多请访问教客网: www.jiaokey.com</w:t>
      </w:r>
    </w:p>
    <w:p>
      <w:r>
        <w:t>融入世界  中国正式成为世贸组织成员 评论地址：https://www.jiaokey.com/book/detail/13033148.html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