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中央研究院近代史研究所目录汇编  7  近代中国妇女史日文资料目录</w:t>
      </w:r>
    </w:p>
    <w:p>
      <w:r>
        <w:rPr>
          <w:rFonts w:ascii="宋体" w:hAnsi="宋体" w:eastAsia="宋体"/>
          <w:sz w:val="24"/>
        </w:rPr>
        <w:t>藤井志津枝主编；张李晓娟，杨静芬助编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中央研究院近代史研究所目录汇编  7  近代中国妇女史日文资料目录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藤井志津枝主编；张李晓娟，杨静芬助编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本书出售、求购地址：https://www.jiaokey.com/book/detail/13033294.html</w:t>
      </w:r>
    </w:p>
    <w:p>
      <w:r>
        <w:t>更多相关图书推荐：https://www.jiaokey.com</w:t>
      </w:r>
    </w:p>
    <w:p>
      <w:r>
        <w:t>藤井志津枝主编；张李晓娟，杨静芬助编 其他作品：https://www.jiaokey.com/tag/藤井志津枝主编；张李晓娟，杨静芬助编.html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关键词搜索：https://www.jiaokey.com/tag/中央研究院近代史研究所目录汇编  7  近代中国妇女史日文资料目录.html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