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性与举止  西方女性解放史</w:t>
      </w:r>
    </w:p>
    <w:p>
      <w:r>
        <w:rPr>
          <w:rFonts w:ascii="宋体" w:hAnsi="宋体" w:eastAsia="宋体"/>
          <w:sz w:val="24"/>
        </w:rPr>
        <w:t>Cas Wouters著；张可婷译；国立编译馆主译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性与举止  西方女性解放史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 Wouters著；张可婷译；国立编译馆主译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本书出售、求购地址：https://www.jiaokey.com/book/detail/13033334.html</w:t>
      </w:r>
    </w:p>
    <w:p>
      <w:r>
        <w:t>更多相关图书推荐：https://www.jiaokey.com</w:t>
      </w:r>
    </w:p>
    <w:p>
      <w:r>
        <w:t>Cas Wouters著；张可婷译；国立编译馆主译 其他作品：https://www.jiaokey.com/tag/Cas Wouters著；张可婷译；国立编译馆主译.html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关键词搜索：https://www.jiaokey.com/tag/性与举止  西方女性解放史.html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