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台湾共产主义运动与共产国际（1924-1932）研究·档案</w:t>
      </w:r>
    </w:p>
    <w:p>
      <w:r>
        <w:rPr>
          <w:rFonts w:ascii="宋体" w:hAnsi="宋体" w:eastAsia="宋体"/>
          <w:sz w:val="24"/>
        </w:rPr>
        <w:t>郭杰，白安娜著；李隨安，陈进盛译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台湾共产主义运动与共产国际（1924-1932）研究·档案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郭杰，白安娜著；李隨安，陈进盛译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本书出售、求购地址：https://www.jiaokey.com/book/detail/13033338.html</w:t>
      </w:r>
    </w:p>
    <w:p>
      <w:r>
        <w:t>更多相关图书推荐：https://www.jiaokey.com</w:t>
      </w:r>
    </w:p>
    <w:p>
      <w:r>
        <w:t>郭杰，白安娜著；李隨安，陈进盛译 其他作品：https://www.jiaokey.com/tag/郭杰，白安娜著；李隨安，陈进盛译.html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关键词搜索：https://www.jiaokey.com/tag/台湾共产主义运动与共产国际（1924-1932）研究·档案.html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