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变局与突破  近代俄国思想与政治</w:t>
      </w:r>
    </w:p>
    <w:p>
      <w:r>
        <w:rPr>
          <w:rFonts w:ascii="宋体" w:hAnsi="宋体" w:eastAsia="宋体"/>
          <w:sz w:val="24"/>
        </w:rPr>
        <w:t>段昌国著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变局与突破  近代俄国思想与政治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段昌国著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历史智库出版股份有限公司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本书出售、求购地址：https://www.jiaokey.com/book/detail/13033397.html</w:t>
      </w:r>
    </w:p>
    <w:p>
      <w:r>
        <w:t>更多相关图书推荐：https://www.jiaokey.com</w:t>
      </w:r>
    </w:p>
    <w:p>
      <w:r>
        <w:t>段昌国著 其他作品：https://www.jiaokey.com/tag/段昌国著.html</w:t>
      </w:r>
    </w:p>
    <w:p>
      <w:r>
        <w:t>历史智库出版股份有限公司 出版图书：https://www.jiaokey.com/tag/历史智库出版股份有限公司.html</w:t>
      </w:r>
    </w:p>
    <w:p>
      <w:r>
        <w:t>关键词搜索：https://www.jiaokey.com/tag/变局与突破  近代俄国思想与政治.html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