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书名：毒女人</w:t>
      </w:r>
    </w:p>
    <w:p>
      <w:r>
        <w:t>作者：（美）克劳福德著；殿义，文喜译</w:t>
      </w:r>
    </w:p>
    <w:p>
      <w:r>
        <w:t>出版社：北京:北京文艺出版社,1988.04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毒女人 评论地址：https://www.jiaokey.com/book/detail/13033542.html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