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书名：实用英语讲学练  2  词汇·句法考点汇编</w:t>
      </w:r>
    </w:p>
    <w:p>
      <w:r>
        <w:t>作者：陆盛虎，王晓明总主编；任爱民主编</w:t>
      </w:r>
    </w:p>
    <w:p>
      <w:r>
        <w:t>出版社：南京：东南大学出版社</w:t>
      </w:r>
    </w:p>
    <w:p>
      <w:r>
        <w:t>出版日期：2000.08</w:t>
      </w:r>
    </w:p>
    <w:p>
      <w:r>
        <w:t>总页数：235</w:t>
      </w:r>
    </w:p>
    <w:p>
      <w:r>
        <w:t>更多请访问教客网: www.jiaokey.com</w:t>
      </w:r>
    </w:p>
    <w:p>
      <w:r>
        <w:t>实用英语讲学练  2  词汇·句法考点汇编 评论地址：https://www.jiaokey.com/book/detail/13033579.html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