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书名：观盘看市  盘口解读与交易策略  英文</w:t>
      </w:r>
    </w:p>
    <w:p>
      <w:r>
        <w:t>作者：（美）汉弗森·尼尔著；郭鉴镜译</w:t>
      </w:r>
    </w:p>
    <w:p>
      <w:r>
        <w:t>出版社：北京:中国经济出版社,2012.07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观盘看市  盘口解读与交易策略  英文 评论地址：https://www.jiaokey.com/book/detail/13033761.html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