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书名：走出幻觉 走向成熟  从学生股民到系统交易专家</w:t>
      </w:r>
    </w:p>
    <w:p>
      <w:r>
        <w:t>作者：谭轩著</w:t>
      </w:r>
    </w:p>
    <w:p>
      <w:r>
        <w:t>出版社：北京：中国经济出版社</w:t>
      </w:r>
    </w:p>
    <w:p>
      <w:r>
        <w:t>出版日期：2012.07</w:t>
      </w:r>
    </w:p>
    <w:p>
      <w:r>
        <w:t>总页数：282</w:t>
      </w:r>
    </w:p>
    <w:p>
      <w:r>
        <w:t>更多请访问教客网: www.jiaokey.com</w:t>
      </w:r>
    </w:p>
    <w:p>
      <w:r>
        <w:t>走出幻觉 走向成熟  从学生股民到系统交易专家 评论地址：https://www.jiaokey.com/book/detail/13033773.html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