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书名：加速世界  8  命运双星</w:t>
      </w:r>
    </w:p>
    <w:p>
      <w:r>
        <w:t>作者：（日）川原砾著；（日）HIMA绘；邱锺仁译</w:t>
      </w:r>
    </w:p>
    <w:p>
      <w:r>
        <w:t>出版社：长沙:湖南美术出版社,2012.08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加速世界  8  命运双星 评论地址：https://www.jiaokey.com/book/detail/13034020.html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