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多彩的蘑菇世界  东北亚地区原生态蘑菇图谱</w:t>
      </w:r>
    </w:p>
    <w:p>
      <w:r>
        <w:rPr>
          <w:rFonts w:ascii="宋体" w:hAnsi="宋体" w:eastAsia="宋体"/>
          <w:sz w:val="24"/>
        </w:rPr>
        <w:t>图力古尔编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多彩的蘑菇世界  东北亚地区原生态蘑菇图谱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图力古尔编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本书出售、求购地址：https://www.jiaokey.com/book/detail/13034026.html</w:t>
      </w:r>
    </w:p>
    <w:p>
      <w:r>
        <w:t>更多相关图书推荐：https://www.jiaokey.com</w:t>
      </w:r>
    </w:p>
    <w:p>
      <w:r>
        <w:t>图力古尔编 其他作品：https://www.jiaokey.com/tag/图力古尔编.html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关键词搜索：https://www.jiaokey.com/tag/多彩的蘑菇世界  东北亚地区原生态蘑菇图谱.html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