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书名：冰川时代  3  电影连环画  恐龙的黎明</w:t>
      </w:r>
    </w:p>
    <w:p>
      <w:r>
        <w:t>作者：美国20世纪福克斯公司著</w:t>
      </w:r>
    </w:p>
    <w:p>
      <w:r>
        <w:t>出版社：北京：人民邮电出版社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冰川时代  3  电影连环画  恐龙的黎明 评论地址：https://www.jiaokey.com/book/detail/13034053.html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