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怎样认识大场和急所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怎样认识大场和急所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本书出售、求购地址：https://www.jiaokey.com/book/detail/13034166.html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关键词搜索：https://www.jiaokey.com/tag/怎样认识大场和急所.html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