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书名：我的第一本理财入门书  畅销珍藏版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总页数：252</w:t>
      </w:r>
    </w:p>
    <w:p>
      <w:r>
        <w:t>更多请访问教客网: www.jiaokey.com</w:t>
      </w:r>
    </w:p>
    <w:p>
      <w:r>
        <w:t>我的第一本理财入门书  畅销珍藏版 评论地址：https://www.jiaokey.com/book/detail/13034211.html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