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书名：百年中华何其芳</w:t>
      </w:r>
    </w:p>
    <w:p>
      <w:r>
        <w:t>作者：陶德宗主编；郭作飞，卫之详，李朝平等副主编；孙芳城，吕进，王保生等顾问</w:t>
      </w:r>
    </w:p>
    <w:p>
      <w:r>
        <w:t>出版社：北京：金城出版社</w:t>
      </w:r>
    </w:p>
    <w:p>
      <w:r>
        <w:t>出版日期：2012.05</w:t>
      </w:r>
    </w:p>
    <w:p>
      <w:r>
        <w:t>总页数：493</w:t>
      </w:r>
    </w:p>
    <w:p>
      <w:r>
        <w:t>更多请访问教客网: www.jiaokey.com</w:t>
      </w:r>
    </w:p>
    <w:p>
      <w:r>
        <w:t>百年中华何其芳 评论地址：https://www.jiaokey.com/book/detail/13034228.html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