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精装版</w:t>
      </w:r>
    </w:p>
    <w:p>
      <w:r>
        <w:t>作者：（清）纪昀原著</w:t>
      </w:r>
    </w:p>
    <w:p>
      <w:r>
        <w:t>出版社：北京:海潮出版社,2012.05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阅微草堂笔记  精装版 评论地址：https://www.jiaokey.com/book/detail/13034278.html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