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书名：文华丛书  国学经典  纳兰词  上</w:t>
      </w:r>
    </w:p>
    <w:p>
      <w:r>
        <w:t>作者：纳兰性德著</w:t>
      </w:r>
    </w:p>
    <w:p>
      <w:r>
        <w:t>出版社：扬州：广陵书社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文华丛书  国学经典  纳兰词  上 评论地址：https://www.jiaokey.com/book/detail/13034420.html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