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书名：李源澄著作集  3</w:t>
      </w:r>
    </w:p>
    <w:p>
      <w:r>
        <w:t>作者：蒋秋华，林庆彭主编；袁明嵘，黄智明编辑</w:t>
      </w:r>
    </w:p>
    <w:p>
      <w:r>
        <w:t>出版社：中央研究院中国文哲研究所</w:t>
      </w:r>
    </w:p>
    <w:p>
      <w:r>
        <w:t>出版日期：2008</w:t>
      </w:r>
    </w:p>
    <w:p>
      <w:r>
        <w:t>总页数：1605</w:t>
      </w:r>
    </w:p>
    <w:p>
      <w:r>
        <w:t>更多请访问教客网: www.jiaokey.com</w:t>
      </w:r>
    </w:p>
    <w:p>
      <w:r>
        <w:t>李源澄著作集  3 评论地址：https://www.jiaokey.com/book/detail/13034590.html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