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书名：广告原理与实务</w:t>
      </w:r>
    </w:p>
    <w:p>
      <w:r>
        <w:t>作者：杨建宇主编；姜培培，越琳副主编</w:t>
      </w:r>
    </w:p>
    <w:p>
      <w:r>
        <w:t>出版社：西安:西北工业大学出版社,2010.08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广告原理与实务 评论地址：https://www.jiaokey.com/book/detail/13034688.html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